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民国文学发生期的鸳鸯蝴蝶派研究</w:t>
      </w:r>
    </w:p>
    <w:p>
      <w:r>
        <w:rPr>
          <w:rFonts w:ascii="宋体" w:hAnsi="宋体" w:eastAsia="宋体"/>
          <w:sz w:val="24"/>
        </w:rPr>
        <w:t>李怡主编；胡安定著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民国文学发生期的鸳鸯蝴蝶派研究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李怡主编；胡安定著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本书出售、求购地址：https://www.jiaokey.com/book/detail/13581974.html</w:t>
      </w:r>
    </w:p>
    <w:p>
      <w:r>
        <w:t>更多相关图书推荐：https://www.jiaokey.com</w:t>
      </w:r>
    </w:p>
    <w:p>
      <w:r>
        <w:t>李怡主编；胡安定著 其他作品：https://www.jiaokey.com/tag/李怡主编；胡安定著.html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关键词搜索：https://www.jiaokey.com/tag/民国文学发生期的鸳鸯蝴蝶派研究.html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