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初编  第3册  民国经济与现代文学  下</w:t>
      </w:r>
    </w:p>
    <w:p>
      <w:r>
        <w:rPr>
          <w:rFonts w:ascii="宋体" w:hAnsi="宋体" w:eastAsia="宋体"/>
          <w:sz w:val="24"/>
        </w:rPr>
        <w:t>李怡，布小继主编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初编  第3册  民国经济与现代文学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李怡，布小继主编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本书出售、求购地址：https://www.jiaokey.com/book/detail/13581963.html</w:t>
      </w:r>
    </w:p>
    <w:p>
      <w:r>
        <w:t>更多相关图书推荐：https://www.jiaokey.com</w:t>
      </w:r>
    </w:p>
    <w:p>
      <w:r>
        <w:t>李怡，布小继主编 其他作品：https://www.jiaokey.com/tag/李怡，布小继主编.html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初编  第3册  民国经济与现代文学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