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第15册  当代台湾文学的家族书写：以认同为中心的探讨  下</w:t>
      </w:r>
    </w:p>
    <w:p>
      <w:r>
        <w:rPr>
          <w:rFonts w:ascii="宋体" w:hAnsi="宋体" w:eastAsia="宋体"/>
          <w:sz w:val="24"/>
        </w:rPr>
        <w:t>黄宗洁著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第15册  当代台湾文学的家族书写：以认同为中心的探讨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本书出售、求购地址：https://www.jiaokey.com/book/detail/13581947.html</w:t>
      </w:r>
    </w:p>
    <w:p>
      <w:r>
        <w:t>更多相关图书推荐：https://www.jiaokey.com</w:t>
      </w:r>
    </w:p>
    <w:p>
      <w:r>
        <w:t>黄宗洁著 其他作品：https://www.jiaokey.com/tag/黄宗洁著.html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第15册  当代台湾文学的家族书写：以认同为中心的探讨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