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二编  第10册  清末日初台湾传统文人的小说接受与创作：一个儒教视角的考察  吕赫若小说的民俗书写</w:t>
      </w:r>
    </w:p>
    <w:p>
      <w:r>
        <w:rPr>
          <w:rFonts w:ascii="宋体" w:hAnsi="宋体" w:eastAsia="宋体"/>
          <w:sz w:val="24"/>
        </w:rPr>
        <w:t>陈建男，沈丹莉著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二编  第10册  清末日初台湾传统文人的小说接受与创作：一个儒教视角的考察  吕赫若小说的民俗书写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陈建男，沈丹莉著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本书出售、求购地址：https://www.jiaokey.com/book/detail/13581942.html</w:t>
      </w:r>
    </w:p>
    <w:p>
      <w:r>
        <w:t>更多相关图书推荐：https://www.jiaokey.com</w:t>
      </w:r>
    </w:p>
    <w:p>
      <w:r>
        <w:t>陈建男，沈丹莉著 其他作品：https://www.jiaokey.com/tag/陈建男，沈丹莉著.html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关键词搜索：https://www.jiaokey.com/tag/台湾历史与文化研究辑刊  二编  第10册  清末日初台湾传统文人的小说接受与创作：一个儒教视角的考察  吕赫若小说的民俗书写.html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