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二编  第9册  日治时期台湾新文学小说中的贫困书写：以社会事业作为参照阅读的策略</w:t>
      </w:r>
    </w:p>
    <w:p>
      <w:r>
        <w:rPr>
          <w:rFonts w:ascii="宋体" w:hAnsi="宋体" w:eastAsia="宋体"/>
          <w:sz w:val="24"/>
        </w:rPr>
        <w:t>石廷宇著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二编  第9册  日治时期台湾新文学小说中的贫困书写：以社会事业作为参照阅读的策略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石廷宇著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本书出售、求购地址：https://www.jiaokey.com/book/detail/13581941.html</w:t>
      </w:r>
    </w:p>
    <w:p>
      <w:r>
        <w:t>更多相关图书推荐：https://www.jiaokey.com</w:t>
      </w:r>
    </w:p>
    <w:p>
      <w:r>
        <w:t>石廷宇著 其他作品：https://www.jiaokey.com/tag/石廷宇著.html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关键词搜索：https://www.jiaokey.com/tag/台湾历史与文化研究辑刊  二编  第9册  日治时期台湾新文学小说中的贫困书写：以社会事业作为参照阅读的策略.html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