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二编  第6册  《全台诗》用韵研究：以清领时期台湾本土文人为对象  （1683-1895）</w:t>
      </w:r>
    </w:p>
    <w:p>
      <w:r>
        <w:rPr>
          <w:rFonts w:ascii="宋体" w:hAnsi="宋体" w:eastAsia="宋体"/>
          <w:sz w:val="24"/>
        </w:rPr>
        <w:t>廖才仪著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二编  第6册  《全台诗》用韵研究：以清领时期台湾本土文人为对象  （1683-1895）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廖才仪著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本书出售、求购地址：https://www.jiaokey.com/book/detail/13581938.html</w:t>
      </w:r>
    </w:p>
    <w:p>
      <w:r>
        <w:t>更多相关图书推荐：https://www.jiaokey.com</w:t>
      </w:r>
    </w:p>
    <w:p>
      <w:r>
        <w:t>廖才仪著 其他作品：https://www.jiaokey.com/tag/廖才仪著.html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二编  第6册  《全台诗》用韵研究：以清领时期台湾本土文人为对象  （1683-1895）.html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