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第5册  台湾清治末期散文中的文化论述研究（1871-1875）</w:t>
      </w:r>
    </w:p>
    <w:p>
      <w:r>
        <w:rPr>
          <w:rFonts w:ascii="宋体" w:hAnsi="宋体" w:eastAsia="宋体"/>
          <w:sz w:val="24"/>
        </w:rPr>
        <w:t>杨书玮著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第5册  台湾清治末期散文中的文化论述研究（1871-1875）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本书出售、求购地址：https://www.jiaokey.com/book/detail/13581937.html</w:t>
      </w:r>
    </w:p>
    <w:p>
      <w:r>
        <w:t>更多相关图书推荐：https://www.jiaokey.com</w:t>
      </w:r>
    </w:p>
    <w:p>
      <w:r>
        <w:t>杨书玮著 其他作品：https://www.jiaokey.com/tag/杨书玮著.html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第5册  台湾清治末期散文中的文化论述研究（1871-1875）.html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