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第4册  道咸同时期台湾本土文人诗作研究（1821-1874）  下</w:t>
      </w:r>
    </w:p>
    <w:p>
      <w:r>
        <w:rPr>
          <w:rFonts w:ascii="宋体" w:hAnsi="宋体" w:eastAsia="宋体"/>
          <w:sz w:val="24"/>
        </w:rPr>
        <w:t>许惠玟著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第4册  道咸同时期台湾本土文人诗作研究（1821-1874）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本书出售、求购地址：https://www.jiaokey.com/book/detail/13581936.html</w:t>
      </w:r>
    </w:p>
    <w:p>
      <w:r>
        <w:t>更多相关图书推荐：https://www.jiaokey.com</w:t>
      </w:r>
    </w:p>
    <w:p>
      <w:r>
        <w:t>许惠玟著 其他作品：https://www.jiaokey.com/tag/许惠玟著.html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第4册  道咸同时期台湾本土文人诗作研究（1821-1874）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