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二编  第1册  郑经诗歌研究：以《东壁楼集》为探讨重点</w:t>
      </w:r>
    </w:p>
    <w:p>
      <w:r>
        <w:rPr>
          <w:rFonts w:ascii="宋体" w:hAnsi="宋体" w:eastAsia="宋体"/>
          <w:sz w:val="24"/>
        </w:rPr>
        <w:t>黄腾德著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二编  第1册  郑经诗歌研究：以《东壁楼集》为探讨重点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黄腾德著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本书出售、求购地址：https://www.jiaokey.com/book/detail/13581933.html</w:t>
      </w:r>
    </w:p>
    <w:p>
      <w:r>
        <w:t>更多相关图书推荐：https://www.jiaokey.com</w:t>
      </w:r>
    </w:p>
    <w:p>
      <w:r>
        <w:t>黄腾德著 其他作品：https://www.jiaokey.com/tag/黄腾德著.html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二编  第1册  郑经诗歌研究：以《东壁楼集》为探讨重点.html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