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第26册  17世纪台湾的外来陶瓷：透过陶瓷探讨台湾历史  上</w:t>
      </w:r>
    </w:p>
    <w:p>
      <w:r>
        <w:rPr>
          <w:rFonts w:ascii="宋体" w:hAnsi="宋体" w:eastAsia="宋体"/>
          <w:sz w:val="24"/>
        </w:rPr>
        <w:t>卢泰康著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第26册  17世纪台湾的外来陶瓷：透过陶瓷探讨台湾历史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本书出售、求购地址：https://www.jiaokey.com/book/detail/13581928.html</w:t>
      </w:r>
    </w:p>
    <w:p>
      <w:r>
        <w:t>更多相关图书推荐：https://www.jiaokey.com</w:t>
      </w:r>
    </w:p>
    <w:p>
      <w:r>
        <w:t>卢泰康著 其他作品：https://www.jiaokey.com/tag/卢泰康著.html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第26册  17世纪台湾的外来陶瓷：透过陶瓷探讨台湾历史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