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第22册  台湾民间信仰、神坛与佛教发展：台湾宗教信仰的特质与趋势  4</w:t>
      </w:r>
    </w:p>
    <w:p>
      <w:r>
        <w:rPr>
          <w:rFonts w:ascii="宋体" w:hAnsi="宋体" w:eastAsia="宋体"/>
          <w:sz w:val="24"/>
        </w:rPr>
        <w:t>赖建成，吴世英著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第22册  台湾民间信仰、神坛与佛教发展：台湾宗教信仰的特质与趋势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赖建成，吴世英著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本书出售、求购地址：https://www.jiaokey.com/book/detail/13581924.html</w:t>
      </w:r>
    </w:p>
    <w:p>
      <w:r>
        <w:t>更多相关图书推荐：https://www.jiaokey.com</w:t>
      </w:r>
    </w:p>
    <w:p>
      <w:r>
        <w:t>赖建成，吴世英著 其他作品：https://www.jiaokey.com/tag/赖建成，吴世英著.html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第22册  台湾民间信仰、神坛与佛教发展：台湾宗教信仰的特质与趋势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