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第18册  城隍爷出巡：台北市、大稻埕与霞海城隍庙会一百二十年的旋荡（1879-2000）  下</w:t>
      </w:r>
    </w:p>
    <w:p>
      <w:r>
        <w:rPr>
          <w:rFonts w:ascii="宋体" w:hAnsi="宋体" w:eastAsia="宋体"/>
          <w:sz w:val="24"/>
        </w:rPr>
        <w:t>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第18册  城隍爷出巡：台北市、大稻埕与霞海城隍庙会一百二十年的旋荡（1879-2000）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本书出售、求购地址：https://www.jiaokey.com/book/detail/13581920.html</w:t>
      </w:r>
    </w:p>
    <w:p>
      <w:r>
        <w:t>更多相关图书推荐：https://www.jiaokey.com</w:t>
      </w:r>
    </w:p>
    <w:p>
      <w:r>
        <w:t>宋光宇著 其他作品：https://www.jiaokey.com/tag/宋光宇著.html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第18册  城隍爷出巡：台北市、大稻埕与霞海城隍庙会一百二十年的旋荡（1879-2000）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