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第17册  城隍爷出巡：台北市、大稻埕与霞海城隍庙会一百二十年的旋荡（1879-2000）  中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第17册  城隍爷出巡：台北市、大稻埕与霞海城隍庙会一百二十年的旋荡（1879-2000）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本书出售、求购地址：https://www.jiaokey.com/book/detail/13581919.html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第17册  城隍爷出巡：台北市、大稻埕与霞海城隍庙会一百二十年的旋荡（1879-2000）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