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第15册  台湾民间社团与非营利企业之发展及其特色：（台湾科学振兴会）及（主妇联盟生活消费合作社）为讨论案例  （1930-2010）</w:t>
      </w:r>
    </w:p>
    <w:p>
      <w:r>
        <w:rPr>
          <w:rFonts w:ascii="宋体" w:hAnsi="宋体" w:eastAsia="宋体"/>
          <w:sz w:val="24"/>
        </w:rPr>
        <w:t>李永志著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第15册  台湾民间社团与非营利企业之发展及其特色：（台湾科学振兴会）及（主妇联盟生活消费合作社）为讨论案例  （1930-2010）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本书出售、求购地址：https://www.jiaokey.com/book/detail/13581917.html</w:t>
      </w:r>
    </w:p>
    <w:p>
      <w:r>
        <w:t>更多相关图书推荐：https://www.jiaokey.com</w:t>
      </w:r>
    </w:p>
    <w:p>
      <w:r>
        <w:t>李永志著 其他作品：https://www.jiaokey.com/tag/李永志著.html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第15册  台湾民间社团与非营利企业之发展及其特色：（台湾科学振兴会）及（主妇联盟生活消费合作社）为讨论案例  （1930-2010）.html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