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第13册  新能源时代：近代台湾电力发展  （1895-1945）  下</w:t>
      </w:r>
    </w:p>
    <w:p>
      <w:r>
        <w:rPr>
          <w:rFonts w:ascii="宋体" w:hAnsi="宋体" w:eastAsia="宋体"/>
          <w:sz w:val="24"/>
        </w:rPr>
        <w:t>吴政宪著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第13册  新能源时代：近代台湾电力发展  （1895-1945）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吴政宪著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本书出售、求购地址：https://www.jiaokey.com/book/detail/13581915.html</w:t>
      </w:r>
    </w:p>
    <w:p>
      <w:r>
        <w:t>更多相关图书推荐：https://www.jiaokey.com</w:t>
      </w:r>
    </w:p>
    <w:p>
      <w:r>
        <w:t>吴政宪著 其他作品：https://www.jiaokey.com/tag/吴政宪著.html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第13册  新能源时代：近代台湾电力发展  （1895-1945）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