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第11册  日治初期（临时台湾兵站电信部）之研究（1895-1896）</w:t>
      </w:r>
    </w:p>
    <w:p>
      <w:r>
        <w:rPr>
          <w:rFonts w:ascii="宋体" w:hAnsi="宋体" w:eastAsia="宋体"/>
          <w:sz w:val="24"/>
        </w:rPr>
        <w:t>吴政宪著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第11册  日治初期（临时台湾兵站电信部）之研究（1895-1896）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吴政宪著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本书出售、求购地址：https://www.jiaokey.com/book/detail/13581913.html</w:t>
      </w:r>
    </w:p>
    <w:p>
      <w:r>
        <w:t>更多相关图书推荐：https://www.jiaokey.com</w:t>
      </w:r>
    </w:p>
    <w:p>
      <w:r>
        <w:t>吴政宪著 其他作品：https://www.jiaokey.com/tag/吴政宪著.html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第11册  日治初期（临时台湾兵站电信部）之研究（1895-1896）.html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