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第8册  日人在台企业菁英的社会网络（1895-1945）  上</w:t>
      </w:r>
    </w:p>
    <w:p>
      <w:r>
        <w:rPr>
          <w:rFonts w:ascii="宋体" w:hAnsi="宋体" w:eastAsia="宋体"/>
          <w:sz w:val="24"/>
        </w:rPr>
        <w:t>赵祐志著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第8册  日人在台企业菁英的社会网络（1895-1945）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本书出售、求购地址：https://www.jiaokey.com/book/detail/13581910.html</w:t>
      </w:r>
    </w:p>
    <w:p>
      <w:r>
        <w:t>更多相关图书推荐：https://www.jiaokey.com</w:t>
      </w:r>
    </w:p>
    <w:p>
      <w:r>
        <w:t>赵祐志著 其他作品：https://www.jiaokey.com/tag/赵祐志著.html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第8册  日人在台企业菁英的社会网络（1895-1945）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