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台湾旧版地形图选录  东京大学总合研究博物馆藏近代亚洲地图资料典藏：台湾篇（国际日本文化研究中心扫描制作）</w:t>
      </w:r>
    </w:p>
    <w:p>
      <w:r>
        <w:rPr>
          <w:rFonts w:ascii="宋体" w:hAnsi="宋体" w:eastAsia="宋体"/>
          <w:sz w:val="24"/>
        </w:rPr>
        <w:t>郭俊麟主编；魏德文，黄清琦，郑安睎作者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台湾旧版地形图选录  东京大学总合研究博物馆藏近代亚洲地图资料典藏：台湾篇（国际日本文化研究中心扫描制作）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郭俊麟主编；魏德文，黄清琦，郑安睎作者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本书出售、求购地址：https://www.jiaokey.com/book/detail/13581902.html</w:t>
      </w:r>
    </w:p>
    <w:p>
      <w:r>
        <w:t>更多相关图书推荐：https://www.jiaokey.com</w:t>
      </w:r>
    </w:p>
    <w:p>
      <w:r>
        <w:t>郭俊麟主编；魏德文，黄清琦，郑安睎作者 其他作品：https://www.jiaokey.com/tag/郭俊麟主编；魏德文，黄清琦，郑安睎作者.html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关键词搜索：https://www.jiaokey.com/tag/台湾旧版地形图选录  东京大学总合研究博物馆藏近代亚洲地图资料典藏：台湾篇（国际日本文化研究中心扫描制作）.html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