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书名：对外汉语教师课堂话语研究</w:t>
      </w:r>
    </w:p>
    <w:p>
      <w:r>
        <w:t>作者：吴丽君，王祖嫘等著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对外汉语教师课堂话语研究 评论地址：https://www.jiaokey.com/book/detail/13581897.html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