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何谓文化  修订本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何谓文化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本书出售、求购地址：https://www.jiaokey.com/book/detail/13581872.html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关键词搜索：https://www.jiaokey.com/tag/何谓文化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