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沿着法治的方向  一个律师对法治实践和职业生活的思考</w:t>
      </w:r>
    </w:p>
    <w:p>
      <w:r>
        <w:rPr>
          <w:rFonts w:ascii="宋体" w:hAnsi="宋体" w:eastAsia="宋体"/>
          <w:sz w:val="24"/>
        </w:rPr>
        <w:t>高树著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沿着法治的方向  一个律师对法治实践和职业生活的思考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本书出售、求购地址：https://www.jiaokey.com/book/detail/13581835.html</w:t>
      </w:r>
    </w:p>
    <w:p>
      <w:r>
        <w:t>更多相关图书推荐：https://www.jiaokey.com</w:t>
      </w:r>
    </w:p>
    <w:p>
      <w:r>
        <w:t>高树著 其他作品：https://www.jiaokey.com/tag/高树著.html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关键词搜索：https://www.jiaokey.com/tag/沿着法治的方向  一个律师对法治实践和职业生活的思考.html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