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长沙医学院编著；马俊，金智主编；孙华，盛权为，汪一百等副主编；高超，李红艳，韦湘夫等编著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长沙医学院编著；马俊，金智主编；孙华，盛权为，汪一百等副主编；高超，李红艳，韦湘夫等编著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本书出售、求购地址：https://www.jiaokey.com/book/detail/13581830.html</w:t>
      </w:r>
    </w:p>
    <w:p>
      <w:r>
        <w:t>更多相关图书推荐：https://www.jiaokey.com</w:t>
      </w:r>
    </w:p>
    <w:p>
      <w:r>
        <w:t>长沙医学院编著；马俊，金智主编；孙华，盛权为，汪一百等副主编；高超，李红艳，韦湘夫等编著 其他作品：https://www.jiaokey.com/tag/长沙医学院编著；马俊，金智主编；孙华，盛权为，汪一百等副主编；高超，李红艳，韦湘夫等编著.html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