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超级漫画神怪造型素描技法  第2版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超级漫画神怪造型素描技法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本书出售、求购地址：https://www.jiaokey.com/book/detail/13581822.html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关键词搜索：https://www.jiaokey.com/tag/超级漫画神怪造型素描技法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