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150美国本科名校录取因素剖析</w:t>
      </w:r>
    </w:p>
    <w:p>
      <w:r>
        <w:rPr>
          <w:rFonts w:ascii="宋体" w:hAnsi="宋体" w:eastAsia="宋体"/>
          <w:sz w:val="24"/>
        </w:rPr>
        <w:t>周成刚，王文山，李春亮主编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150美国本科名校录取因素剖析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周成刚，王文山，李春亮主编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本书出售、求购地址：https://www.jiaokey.com/book/detail/13581773.html</w:t>
      </w:r>
    </w:p>
    <w:p>
      <w:r>
        <w:t>更多相关图书推荐：https://www.jiaokey.com</w:t>
      </w:r>
    </w:p>
    <w:p>
      <w:r>
        <w:t>周成刚，王文山，李春亮主编 其他作品：https://www.jiaokey.com/tag/周成刚，王文山，李春亮主编.html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关键词搜索：https://www.jiaokey.com/tag/TOP 150美国本科名校录取因素剖析.html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