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书名：新编大学生体育与健康</w:t>
      </w:r>
    </w:p>
    <w:p>
      <w:r>
        <w:t>作者：夏小平，傅文生，庞明智等主编；王景茹，孙晓东，李明邦等副主编</w:t>
      </w:r>
    </w:p>
    <w:p>
      <w:r>
        <w:t>出版社：武汉：中国地质大学出版社</w:t>
      </w:r>
    </w:p>
    <w:p>
      <w:r>
        <w:t>出版日期：2010.05</w:t>
      </w:r>
    </w:p>
    <w:p>
      <w:r>
        <w:t>总页数：255</w:t>
      </w:r>
    </w:p>
    <w:p>
      <w:r>
        <w:t>更多请访问教客网: www.jiaokey.com</w:t>
      </w:r>
    </w:p>
    <w:p>
      <w:r>
        <w:t>新编大学生体育与健康 评论地址：https://www.jiaokey.com/book/detail/13581768.html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