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书名：爱心妈妈专业书架  12岁决定孩子一生</w:t>
      </w:r>
    </w:p>
    <w:p>
      <w:r>
        <w:t>作者：牛晓彦编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爱心妈妈专业书架  12岁决定孩子一生 评论地址：https://www.jiaokey.com/book/detail/13581744.html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