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培文书系  社会科学系列  传媒的变革  全球化、道德和伦理</w:t>
      </w:r>
    </w:p>
    <w:p>
      <w:r>
        <w:rPr>
          <w:rFonts w:ascii="宋体" w:hAnsi="宋体" w:eastAsia="宋体"/>
          <w:sz w:val="24"/>
        </w:rPr>
        <w:t>（英）尼克·史蒂文森著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培文书系  社会科学系列  传媒的变革  全球化、道德和伦理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本书出售、求购地址：https://www.jiaokey.com/book/detail/13581720.html</w:t>
      </w:r>
    </w:p>
    <w:p>
      <w:r>
        <w:t>更多相关图书推荐：https://www.jiaokey.com</w:t>
      </w:r>
    </w:p>
    <w:p>
      <w:r>
        <w:t>（英）尼克·史蒂文森著 其他作品：https://www.jiaokey.com/tag/（英）尼克·史蒂文森著.html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关键词搜索：https://www.jiaokey.com/tag/培文书系  社会科学系列  传媒的变革  全球化、道德和伦理.html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