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书名：地方高校工商管理类专业学生硬技能培养理论与实践</w:t>
      </w:r>
    </w:p>
    <w:p>
      <w:r>
        <w:t>作者：范云峰等</w:t>
      </w:r>
    </w:p>
    <w:p>
      <w:r>
        <w:t>出版社：成都：西南交通大学出版社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地方高校工商管理类专业学生硬技能培养理论与实践 评论地址：https://www.jiaokey.com/book/detail/13581675.html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