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哈萨克斯坦、吉尔吉斯斯坦、塔吉克斯坦、土库曼斯坦汉语教学研究  2012年  第3辑</w:t>
      </w:r>
    </w:p>
    <w:p>
      <w:r>
        <w:rPr>
          <w:rFonts w:ascii="宋体" w:hAnsi="宋体" w:eastAsia="宋体"/>
          <w:sz w:val="24"/>
        </w:rPr>
        <w:t>梁云，刘宏宇等著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哈萨克斯坦、吉尔吉斯斯坦、塔吉克斯坦、土库曼斯坦汉语教学研究  2012年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梁云，刘宏宇等著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本书出售、求购地址：https://www.jiaokey.com/book/detail/13581600.html</w:t>
      </w:r>
    </w:p>
    <w:p>
      <w:r>
        <w:t>更多相关图书推荐：https://www.jiaokey.com</w:t>
      </w:r>
    </w:p>
    <w:p>
      <w:r>
        <w:t>梁云，刘宏宇等著 其他作品：https://www.jiaokey.com/tag/梁云，刘宏宇等著.html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关键词搜索：https://www.jiaokey.com/tag/哈萨克斯坦、吉尔吉斯斯坦、塔吉克斯坦、土库曼斯坦汉语教学研究  2012年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