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书名：格律诗词写作</w:t>
      </w:r>
    </w:p>
    <w:p>
      <w:r>
        <w:t>作者：张兴，周宝西编著</w:t>
      </w:r>
    </w:p>
    <w:p>
      <w:r>
        <w:t>出版社：上海：同济大学出版社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格律诗词写作 评论地址：https://www.jiaokey.com/book/detail/13581596.html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