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入境台湾水果口岸关注的有害生物</w:t>
      </w:r>
    </w:p>
    <w:p>
      <w:r>
        <w:rPr>
          <w:rFonts w:ascii="宋体" w:hAnsi="宋体" w:eastAsia="宋体"/>
          <w:sz w:val="24"/>
        </w:rPr>
        <w:t>吴佳教，黄蓬英编著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入境台湾水果口岸关注的有害生物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吴佳教，黄蓬英编著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本书出售、求购地址：https://www.jiaokey.com/book/detail/13581595.html</w:t>
      </w:r>
    </w:p>
    <w:p>
      <w:r>
        <w:t>更多相关图书推荐：https://www.jiaokey.com</w:t>
      </w:r>
    </w:p>
    <w:p>
      <w:r>
        <w:t>吴佳教，黄蓬英编著 其他作品：https://www.jiaokey.com/tag/吴佳教，黄蓬英编著.html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关键词搜索：https://www.jiaokey.com/tag/入境台湾水果口岸关注的有害生物.html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