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阿尔泰语系语言情态系统的功能·类型学研究  分析性对比语料400句</w:t>
      </w:r>
    </w:p>
    <w:p>
      <w:r>
        <w:rPr>
          <w:rFonts w:ascii="宋体" w:hAnsi="宋体" w:eastAsia="宋体"/>
          <w:sz w:val="24"/>
        </w:rPr>
        <w:t>阿不都热西提·亚库甫，张定京主编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阿尔泰语系语言情态系统的功能·类型学研究  分析性对比语料400句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阿不都热西提·亚库甫，张定京主编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本书出售、求购地址：https://www.jiaokey.com/book/detail/13581592.html</w:t>
      </w:r>
    </w:p>
    <w:p>
      <w:r>
        <w:t>更多相关图书推荐：https://www.jiaokey.com</w:t>
      </w:r>
    </w:p>
    <w:p>
      <w:r>
        <w:t>阿不都热西提·亚库甫，张定京主编 其他作品：https://www.jiaokey.com/tag/阿不都热西提·亚库甫，张定京主编.html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关键词搜索：https://www.jiaokey.com/tag/阿尔泰语系语言情态系统的功能·类型学研究  分析性对比语料400句.html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