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经贸汉语高级口语  公司案例篇=Business Chinese conversation advanced Company cases</w:t>
      </w:r>
    </w:p>
    <w:p>
      <w:r>
        <w:rPr>
          <w:rFonts w:ascii="宋体" w:hAnsi="宋体" w:eastAsia="宋体"/>
          <w:sz w:val="24"/>
        </w:rPr>
        <w:t>黄为之主编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经贸汉语高级口语  公司案例篇=Business Chinese conversation advanced Company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黄为之主编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本书出售、求购地址：https://www.jiaokey.com/book/detail/13581580.html</w:t>
      </w:r>
    </w:p>
    <w:p>
      <w:r>
        <w:t>更多相关图书推荐：https://www.jiaokey.com</w:t>
      </w:r>
    </w:p>
    <w:p>
      <w:r>
        <w:t>黄为之主编 其他作品：https://www.jiaokey.com/tag/黄为之主编.html</w:t>
      </w:r>
    </w:p>
    <w:p>
      <w:r>
        <w:t>关键词搜索：https://www.jiaokey.com/tag/经贸汉语高级口语  公司案例篇=Business Chinese conversation advanced Company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