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书名：别为工作小事抓狂  快乐职场人的100个减压良方</w:t>
      </w:r>
    </w:p>
    <w:p>
      <w:r>
        <w:t>作者：（美）理查德·卡尔森著；田园译</w:t>
      </w:r>
    </w:p>
    <w:p>
      <w:r>
        <w:t>出版社：广州:广东人民出版社,2013.01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别为工作小事抓狂  快乐职场人的100个减压良方 评论地址：https://www.jiaokey.com/book/detail/13581576.html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