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书名：普通高等学校土建类“十二五”应用型规划教材  路基路面工程</w:t>
      </w:r>
    </w:p>
    <w:p>
      <w:r>
        <w:t>作者：黄学欣，孙晓英，李国力主编；吕连盛，袁玉伟，史红宇，董连成，杨生萍副主编</w:t>
      </w:r>
    </w:p>
    <w:p>
      <w:r>
        <w:t>出版社：郑州:黄河水利出版社,2013.11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普通高等学校土建类“十二五”应用型规划教材  路基路面工程 评论地址：https://www.jiaokey.com/book/detail/13581568.html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