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书名：千古传响：铜鼓铿锵震四方</w:t>
      </w:r>
    </w:p>
    <w:p>
      <w:r>
        <w:t>作者：蒋廷瑜著；陈梧生，李俊康主编</w:t>
      </w:r>
    </w:p>
    <w:p>
      <w:r>
        <w:t>出版社：南宁：广西人民出版社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千古传响：铜鼓铿锵震四方 评论地址：https://www.jiaokey.com/book/detail/13581554.html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