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书名：超微针刀疗法  运动医学浅筋膜松解术</w:t>
      </w:r>
    </w:p>
    <w:p>
      <w:r>
        <w:t>作者：胡超伟著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超微针刀疗法  运动医学浅筋膜松解术 评论地址：https://www.jiaokey.com/book/detail/13581552.html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