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2014国家执业药师资格考试应试指南  中药学综合知识与技能</w:t>
      </w:r>
    </w:p>
    <w:p>
      <w:r>
        <w:rPr>
          <w:rFonts w:ascii="宋体" w:hAnsi="宋体" w:eastAsia="宋体"/>
          <w:sz w:val="24"/>
        </w:rPr>
        <w:t>国家食品药品监督管理局执业药师资格认证中心组织编写；徐德生主编；常章富，刘力副主编；刘力，那生桑，张石革等编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2014国家执业药师资格考试应试指南  中药学综合知识与技能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国家食品药品监督管理局执业药师资格认证中心组织编写；徐德生主编；常章富，刘力副主编；刘力，那生桑，张石革等编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本书出售、求购地址：https://www.jiaokey.com/book/detail/13581526.html</w:t>
      </w:r>
    </w:p>
    <w:p>
      <w:r>
        <w:t>更多相关图书推荐：https://www.jiaokey.com</w:t>
      </w:r>
    </w:p>
    <w:p>
      <w:r>
        <w:t>国家食品药品监督管理局执业药师资格认证中心组织编写；徐德生主编；常章富，刘力副主编；刘力，那生桑，张石革等编 其他作品：https://www.jiaokey.com/tag/国家食品药品监督管理局执业药师资格认证中心组织编写；徐德生主编；常章富，刘力副主编；刘力，那生桑，张石革等编.html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关键词搜索：https://www.jiaokey.com/tag/2014国家执业药师资格考试应试指南  中药学综合知识与技能.html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