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中药分析学学习指导与习题集  本科中医药类/中药学配套</w:t>
      </w:r>
    </w:p>
    <w:p>
      <w:r>
        <w:rPr>
          <w:rFonts w:ascii="宋体" w:hAnsi="宋体" w:eastAsia="宋体"/>
          <w:sz w:val="24"/>
        </w:rPr>
        <w:t>潘金火主编；平欲晖，张淑蓉，单鸣秋，郭玫副主编；蔡宝昌主审；王术玲，平欲晖，刘晓等编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中药分析学学习指导与习题集  本科中医药类/中药学配套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潘金火主编；平欲晖，张淑蓉，单鸣秋，郭玫副主编；蔡宝昌主审；王术玲，平欲晖，刘晓等编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本书出售、求购地址：https://www.jiaokey.com/book/detail/13581525.html</w:t>
      </w:r>
    </w:p>
    <w:p>
      <w:r>
        <w:t>更多相关图书推荐：https://www.jiaokey.com</w:t>
      </w:r>
    </w:p>
    <w:p>
      <w:r>
        <w:t>潘金火主编；平欲晖，张淑蓉，单鸣秋，郭玫副主编；蔡宝昌主审；王术玲，平欲晖，刘晓等编 其他作品：https://www.jiaokey.com/tag/潘金火主编；平欲晖，张淑蓉，单鸣秋，郭玫副主编；蔡宝昌主审；王术玲，平欲晖，刘晓等编.html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关键词搜索：https://www.jiaokey.com/tag/中药分析学学习指导与习题集  本科中医药类/中药学配套.html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