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光龛  苏莱曼和艾卡斯  春园（节译）  爱的火焰</w:t>
      </w:r>
    </w:p>
    <w:p>
      <w:r>
        <w:rPr>
          <w:rFonts w:ascii="宋体" w:hAnsi="宋体" w:eastAsia="宋体"/>
          <w:sz w:val="24"/>
        </w:rPr>
        <w:t>（伊朗）安萨里，（伊朗）贾米，（伊朗）鲁米著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光龛  苏莱曼和艾卡斯  春园（节译）  爱的火焰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（伊朗）安萨里，（伊朗）贾米，（伊朗）鲁米著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本书出售、求购地址：https://www.jiaokey.com/book/detail/13581517.html</w:t>
      </w:r>
    </w:p>
    <w:p>
      <w:r>
        <w:t>更多相关图书推荐：https://www.jiaokey.com</w:t>
      </w:r>
    </w:p>
    <w:p>
      <w:r>
        <w:t>（伊朗）安萨里，（伊朗）贾米，（伊朗）鲁米著 其他作品：https://www.jiaokey.com/tag/（伊朗）安萨里，（伊朗）贾米，（伊朗）鲁米著.html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关键词搜索：https://www.jiaokey.com/tag/光龛  苏莱曼和艾卡斯  春园（节译）  爱的火焰.html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