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第5册  辐射防护、核化工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第5册  辐射防护、核化工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本书出售、求购地址：https://www.jiaokey.com/book/detail/13581477.html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第5册  辐射防护、核化工.html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