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超声速导弹Nussbaum增益控制技术</w:t>
      </w:r>
    </w:p>
    <w:p>
      <w:r>
        <w:rPr>
          <w:rFonts w:ascii="宋体" w:hAnsi="宋体" w:eastAsia="宋体"/>
          <w:sz w:val="24"/>
        </w:rPr>
        <w:t>雷军委，梁勇，吴华丽著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超声速导弹Nussbaum增益控制技术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雷军委，梁勇，吴华丽著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本书出售、求购地址：https://www.jiaokey.com/book/detail/13581472.html</w:t>
      </w:r>
    </w:p>
    <w:p>
      <w:r>
        <w:t>更多相关图书推荐：https://www.jiaokey.com</w:t>
      </w:r>
    </w:p>
    <w:p>
      <w:r>
        <w:t>雷军委，梁勇，吴华丽著 其他作品：https://www.jiaokey.com/tag/雷军委，梁勇，吴华丽著.html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关键词搜索：https://www.jiaokey.com/tag/超声速导弹Nussbaum增益控制技术.html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