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数字媒体中的隐写术  原理算法和应用</w:t>
      </w:r>
    </w:p>
    <w:p>
      <w:r>
        <w:rPr>
          <w:rFonts w:ascii="宋体" w:hAnsi="宋体" w:eastAsia="宋体"/>
          <w:sz w:val="24"/>
        </w:rPr>
        <w:t>（美）弗里德里希著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数字媒体中的隐写术  原理算法和应用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本书出售、求购地址：https://www.jiaokey.com/book/detail/13581467.html</w:t>
      </w:r>
    </w:p>
    <w:p>
      <w:r>
        <w:t>更多相关图书推荐：https://www.jiaokey.com</w:t>
      </w:r>
    </w:p>
    <w:p>
      <w:r>
        <w:t>（美）弗里德里希著 其他作品：https://www.jiaokey.com/tag/（美）弗里德里希著.html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关键词搜索：https://www.jiaokey.com/tag/数字媒体中的隐写术  原理算法和应用.html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