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汽车与机械工程中的可靠性</w:t>
      </w:r>
    </w:p>
    <w:p>
      <w:r>
        <w:rPr>
          <w:rFonts w:ascii="宋体" w:hAnsi="宋体" w:eastAsia="宋体"/>
          <w:sz w:val="24"/>
        </w:rPr>
        <w:t>（德）贝尔恩德·贝尔舍著；蓝晓理，金春华，汪邦军译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汽车与机械工程中的可靠性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（德）贝尔恩德·贝尔舍著；蓝晓理，金春华，汪邦军译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本书出售、求购地址：https://www.jiaokey.com/book/detail/13581457.html</w:t>
      </w:r>
    </w:p>
    <w:p>
      <w:r>
        <w:t>更多相关图书推荐：https://www.jiaokey.com</w:t>
      </w:r>
    </w:p>
    <w:p>
      <w:r>
        <w:t>（德）贝尔恩德·贝尔舍著；蓝晓理，金春华，汪邦军译 其他作品：https://www.jiaokey.com/tag/（德）贝尔恩德·贝尔舍著；蓝晓理，金春华，汪邦军译.html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关键词搜索：https://www.jiaokey.com/tag/汽车与机械工程中的可靠性.html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