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FPGA安全性设计指南</w:t>
      </w:r>
    </w:p>
    <w:p>
      <w:r>
        <w:rPr>
          <w:rFonts w:ascii="宋体" w:hAnsi="宋体" w:eastAsia="宋体"/>
          <w:sz w:val="24"/>
        </w:rPr>
        <w:t>（美）TEDHUFFMIRE，CYNTHIAIRINE，THUYD.NGUYEN等著；房亮，吴少俊，闫蕾等译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FPGA安全性设计指南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（美）TEDHUFFMIRE，CYNTHIAIRINE，THUYD.NGUYEN等著；房亮，吴少俊，闫蕾等译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本书出售、求购地址：https://www.jiaokey.com/book/detail/13581429.html</w:t>
      </w:r>
    </w:p>
    <w:p>
      <w:r>
        <w:t>更多相关图书推荐：https://www.jiaokey.com</w:t>
      </w:r>
    </w:p>
    <w:p>
      <w:r>
        <w:t>（美）TEDHUFFMIRE，CYNTHIAIRINE，THUYD.NGUYEN等著；房亮，吴少俊，闫蕾等译 其他作品：https://www.jiaokey.com/tag/（美）TEDHUFFMIRE，CYNTHIAIRINE，THUYD.NGUYEN等著；房亮，吴少俊，闫蕾等译.html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关键词搜索：https://www.jiaokey.com/tag/FPGA安全性设计指南.html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