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绿色建筑材料的创新与应用·居住建筑 VOL.2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绿色建筑材料的创新与应用·居住建筑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本书出售、求购地址：https://www.jiaokey.com/book/detail/13581402.html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关键词搜索：https://www.jiaokey.com/tag/绿色建筑材料的创新与应用·居住建筑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