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书名：线性代数重点  难点  考点  辅导与精析  同济·第5版</w:t>
      </w:r>
    </w:p>
    <w:p>
      <w:r>
        <w:t>作者：高淑萍，张剑湖主编</w:t>
      </w:r>
    </w:p>
    <w:p>
      <w:r>
        <w:t>出版社：西安:西北工业大学出版社,2014.05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线性代数重点  难点  考点  辅导与精析  同济·第5版 评论地址：https://www.jiaokey.com/book/detail/13581395.html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