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书名：跑步圣经  我跑故我在  35周年纪念版</w:t>
      </w:r>
    </w:p>
    <w:p>
      <w:r>
        <w:t>作者：（美）乔治希恩（GeorgeSheehan）著；于嘉译</w:t>
      </w:r>
    </w:p>
    <w:p>
      <w:r>
        <w:t>出版社：杭州:浙江人民出版社,2014.06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跑步圣经  我跑故我在  35周年纪念版 评论地址：https://www.jiaokey.com/book/detail/13581391.html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