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 第十五辑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 第十五辑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本书出售、求购地址：https://www.jiaokey.com/book/detail/13581370.html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关键词搜索：https://www.jiaokey.com/tag/现代中国 第十五辑.html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