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创新与前瞻：翻译学科研究型教学暨教材探索</w:t>
      </w:r>
    </w:p>
    <w:p>
      <w:r>
        <w:rPr>
          <w:rFonts w:ascii="宋体" w:hAnsi="宋体" w:eastAsia="宋体"/>
          <w:sz w:val="24"/>
        </w:rPr>
        <w:t>屠国元，辛红娟主编；袁圆，吴莎，廖晶等副主编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创新与前瞻：翻译学科研究型教学暨教材探索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屠国元，辛红娟主编；袁圆，吴莎，廖晶等副主编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本书出售、求购地址：https://www.jiaokey.com/book/detail/13581354.html</w:t>
      </w:r>
    </w:p>
    <w:p>
      <w:r>
        <w:t>更多相关图书推荐：https://www.jiaokey.com</w:t>
      </w:r>
    </w:p>
    <w:p>
      <w:r>
        <w:t>屠国元，辛红娟主编；袁圆，吴莎，廖晶等副主编 其他作品：https://www.jiaokey.com/tag/屠国元，辛红娟主编；袁圆，吴莎，廖晶等副主编.html</w:t>
      </w:r>
    </w:p>
    <w:p>
      <w:r>
        <w:t>南京大学出版社 出版图书：https://www.jiaokey.com/tag/南京大学出版社.html</w:t>
      </w:r>
    </w:p>
    <w:p>
      <w:r>
        <w:t>关键词搜索：https://www.jiaokey.com/tag/创新与前瞻：翻译学科研究型教学暨教材探索.html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